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14:30-15:00 Konstnärsbesök: Niclas Warius i sin utställning Minnesbilder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