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torg och åstranden invid Café Jokiranta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13:15-14:30 Solig kubansk salsa och bachata - kom med!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