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13:00-15:00 OPEN TALK &amp; STUDIO: Ida Skibsted Cramer (DK) and Olivia McIntyre (NO)</w:t>
      </w:r>
    </w:p>
    <w:p>
      <w:r>
        <w:t>Tule mukaan tähän Ida Skibsted Cramerin (DK) ja Olivia McIntyren (NO) yhdistettyyn taiteilijakeskusteluun, työpajaan ja näyttelyyn.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