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DOME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17:30-21:00 Aurinkoista kuubalaista salsaa ja bachataa DOMEssa - tule mukaan!</w:t>
      </w:r>
    </w:p>
    <w:p>
      <w:r>
        <w:t xml:space="preserve">Tule katsomaan ja tanssimaan! 17.30 Salsa, alkeet 18.30 Bachata, alkeet 19.30-21 Salsa, jatko. Uusille ilmainen kokeilukerta. Et tarvitse paria. </w:t>
      </w:r>
    </w:p>
    <w:p>
      <w:r>
        <w:t xml:space="preserve">Ilmainen kokeilukerta,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