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DOME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17:30-21:00 Solig kubansk salsa och bachata i DOME - kom med!</w:t>
      </w:r>
    </w:p>
    <w:p>
      <w:r>
        <w:t xml:space="preserve"> </w:t>
      </w:r>
    </w:p>
    <w:p>
      <w:r>
        <w:t>Gratis provlektion,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