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Labbnäs semesterhem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12:30-15:00 MUSIIKILLINEN SAARISTOLAISKATTAUS LOUNASKONSERTTI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