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17:30-18:40 SCHUMANNIN JA BEETHOVENIN SEURASSA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