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Salo konstmuseum Lokstallet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19:00-21:00 KONTRASTEJA JA BÖÖMILÄISTUNNELMIA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