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Sandö gård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15:00-16:00 Elämälle</w:t>
      </w:r>
    </w:p>
    <w:p>
      <w:r>
        <w:t xml:space="preserve"> </w:t>
      </w:r>
    </w:p>
    <w:p>
      <w:r>
        <w:t>38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