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Dalsbruks torg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11:00-12:00 TORIKONSERTTI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