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 xml:space="preserve">18:00-20:00 Between Your Beauty And My Heart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