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Barnkulturcentrum Färis teater Timantti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12:00-12:45 Frankenstein by Baby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