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Taborberget (Taaborinvuori)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19:00-21:00 Allsång på Tabor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