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Pentala ö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12:00-13:00 Föreläsning: Över havet alla dagar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