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18:00-19:00 Bokfika – Fredsvännerna presenterar Eva Biaudet – Hur kan Finland försvara fred och medmänsklighet?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