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18:00-19:20 Tölö biblioteks läshund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