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19:00-20:30 jaZZanti konsert: Valjakka &amp; Vannesluoma: En Soufflant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