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Marketanpuisto Margretebergsparken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10:00-15:00 Margretebersparkens vårmarknad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