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19:00-20:30 jaZZanti konsert: Joakim Berghäll &amp; Adele Sauros: Dikter för fred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