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koloniträdgård, Storstugan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17:30-19:30 Trädgårdskväll i Brunakärr koloniträdgård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