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Albert Edelfelts ateljémuseum/Villa Albert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18:00-19:00 Föreläsning: En konstnärs tre fruar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