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Frontmuseum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15:00-16:00 Sommarteater - Sista brevet från fronten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