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24.6.2025 tiistai</w:t>
      </w:r>
    </w:p>
    <w:p>
      <w:pPr>
        <w:pStyle w:val="Heading1"/>
      </w:pPr>
      <w:r>
        <w:t>24.6.2025 tiistai</w:t>
      </w:r>
    </w:p>
    <w:p>
      <w:pPr>
        <w:pStyle w:val="Heading2"/>
      </w:pPr>
      <w:r>
        <w:t>11:00-17:00 Riitta Kilpi - Kesä on tullut stadiin</w:t>
      </w:r>
    </w:p>
    <w:p>
      <w:r>
        <w:t>Maalauksien kiteytyvä tematiikka on meri, vesi sen pinnan alla, saaristo ja sen maisemat.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