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09:00-17:00 Sjung Gospel! - Körhelg på Lärkkulla</w:t>
      </w:r>
    </w:p>
    <w:p>
      <w:r>
        <w:t xml:space="preserve"> </w:t>
      </w:r>
    </w:p>
    <w:p>
      <w:r>
        <w:t>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