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18:00-20:00 Utställning: Jag kan inte sluta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