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 xml:space="preserve">18:00-19:00 Näsebacken berättar 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