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Domkyrka 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 xml:space="preserve">19:00-20:00 La Tempesta </w:t>
      </w:r>
    </w:p>
    <w:p>
      <w:r>
        <w:t xml:space="preserve">La Tempesta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