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Rådhustorget</w:t>
      </w: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15:00-15:00 Rundvandring i Gamla Stan Borgå</w:t>
      </w:r>
    </w:p>
    <w:p>
      <w:r>
        <w:t xml:space="preserve"> 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