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kyrkan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16:00-17:15 Rameau, Marais, Forqueray</w:t>
      </w:r>
    </w:p>
    <w:p>
      <w:r>
        <w:t xml:space="preserve"> </w:t>
      </w:r>
    </w:p>
    <w:p>
      <w:r>
        <w:t>30-45 €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