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17:30-19:30 Helsinkipäivä Luckanilla – DJ &amp; Ilon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