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Kaplansgården, innergård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10:00-16:00 Non-stop-workshop: Vävning och bildvävning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