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Skepparträdgården, träff vid utegymmet</w:t>
      </w:r>
    </w:p>
    <w:p>
      <w:r>
        <w:t>14.5.2025 keskiviikko</w:t>
      </w:r>
    </w:p>
    <w:p>
      <w:pPr>
        <w:pStyle w:val="Heading1"/>
      </w:pPr>
      <w:r>
        <w:t>14.5.2025-24.9.2025</w:t>
      </w:r>
    </w:p>
    <w:p>
      <w:pPr>
        <w:pStyle w:val="Heading2"/>
      </w:pPr>
      <w:r>
        <w:t xml:space="preserve">10:00-11:00 Folkhälsans Parkgymnastik i Ekenäs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