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Espens scen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17:00-17:45 Aventur på Espens scen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