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17:30-18:30 Queerhistorisk guidning på Amos Andersons Hem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