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Festsalen, SFV-huset G18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16:00-17:00 Välgörenhetskonsert för Ukrainas barn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