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11:00-11:35 Murr och skogens ljus (suom. Mur ja metsän valo)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