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Gumtäkts äng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16:30-17:00 Sång på Floradagen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