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Tapiolasalen</w:t>
      </w:r>
    </w:p>
    <w:p>
      <w:r>
        <w:t>13.5.2025 tiistai</w:t>
      </w:r>
    </w:p>
    <w:p>
      <w:pPr>
        <w:pStyle w:val="Heading1"/>
      </w:pPr>
      <w:r>
        <w:t>13.5.2025 tiistai</w:t>
      </w:r>
    </w:p>
    <w:p>
      <w:pPr>
        <w:pStyle w:val="Heading2"/>
      </w:pPr>
      <w:r>
        <w:t>18:30-19:30 Musikinstitutet Kungsvägens Vårkonsert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