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Södervik 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11:00-19:00 Festivalen Världen i byn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