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Club 18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19:00-23:30 May There Be Music - Lärkkulla Music &amp; Karusalem</w:t>
      </w:r>
    </w:p>
    <w:p>
      <w:r>
        <w:t xml:space="preserve"> </w:t>
      </w:r>
    </w:p>
    <w:p>
      <w:r>
        <w:t>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