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10:00-11:30 Workshop: EU-projekt "för dummies"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