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Rosengården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11:00-14:00 BARNFESTIVAL 17.5.2025 på Västerby Gård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