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Sibbo kyrka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19:00-21:00 Nordisk vår - Sibbo Sångarbröders vårkonsert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