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Rigårdsnäs </w:t>
      </w:r>
    </w:p>
    <w:p>
      <w:r>
        <w:t>17.7.2025 torstai</w:t>
      </w:r>
    </w:p>
    <w:p>
      <w:pPr>
        <w:pStyle w:val="Heading1"/>
      </w:pPr>
      <w:r>
        <w:t>17.7.2025 torstai</w:t>
      </w:r>
    </w:p>
    <w:p>
      <w:pPr>
        <w:pStyle w:val="Heading2"/>
      </w:pPr>
      <w:r>
        <w:t>18:00-19:30 SAMBOROMBON i Evert Taubes fotspår från Rio de la Plata till den Nordiska stranden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