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Vanda lantbruksmuseum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18:00-20:00 Konsert Livet Segrar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