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Wallhalla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17:00-19:00 Medicinarkören Notknackarnas traditionella försommarkonsert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