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Andreaskyrkan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19:00-20:30 Välgörenhetskonsert för AndreasHelps med Amigo Choral, Maria Ylipää, Jukka Leppilampi, Tove Wingren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