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18:00-19:30 Rundvandringar i Borgå: Gamla stan och Trollerier och domar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