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Kankurila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11:00-15:00 Trasmattaförsäljning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