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Topeliusparken / Tölö bibliotek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17:30-19:00 Läsnings-AW i Topeliusparken vid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